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“Asynchronous Feedback: Access and Possibility”</w:t>
      </w:r>
    </w:p>
    <w:p w:rsidR="00000000" w:rsidDel="00000000" w:rsidP="00000000" w:rsidRDefault="00000000" w:rsidRPr="00000000" w14:paraId="0000000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w:t>
      </w:r>
      <w:r w:rsidDel="00000000" w:rsidR="00000000" w:rsidRPr="00000000">
        <w:rPr>
          <w:rFonts w:ascii="Times New Roman" w:cs="Times New Roman" w:eastAsia="Times New Roman" w:hAnsi="Times New Roman"/>
          <w:sz w:val="24"/>
          <w:szCs w:val="24"/>
          <w:rtl w:val="0"/>
        </w:rPr>
        <w:t xml:space="preserve">presenter] Yeah, I guess we'll get started. All right, thanks everyone. Thanks so much for being here. Welcome to asynchronous feedback, access and possibility. We appreciate you taking time out of your busy day to join us here. My name is Miriam Akervall. I'm a teaching assistant at the Writing Center at the University of Idaho, where I'm also a grad student in the MFA program in creative writing.</w:t>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presenter]</w:t>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and I'm Emma Perry. I'm the current interim director of the Writing Center here at the University of Idaho, and just want to echo Miriam, thanks for being here today, especially at this time of the semester, folks on the semester system, good to see you. Thanks for taking the time.</w:t>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Yeah. Okay, so I'm going to see if I can, okay, great. Figure out how to do slides and talk at the same time. So I'll give us an overview here of what we're going to do today. First, we'll do a little bit of introductions, thinking about who's here in the room with us, and I see folks are already sort of putting some of that information into the chat, so that's great. And then we're going to take a poll. We have a discussion question to get us started. We want to hear from you about your associations with asynchronous feedback. We'll talk a little bit about our context here in Idaho, in northern Idaho, where Emma and I work at the Writing Center, and what our experiences have been with asynchronous tutoring. And then we'd love to have a little bit of discussion between you all, and we'll wrap up by sort of sharing from those discussions and getting out of here with a few tool kits and takeaways for y'all to bring back to your own writing centers. In case this is something that's of interest to you in your spaces. Finally, we'll have some time for Q and A at the end, and that's what we got for you. So I'm gonna jump in here. So our first discussion question is going to be in the form of a poll, and all this QR code will take you to the poll. And I've also got a link that I'm going to drop in the chat here one second. If I can find it.</w:t>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I’ve got it too. I can just, Oh, you do it right in there. Yeah.</w:t>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So we'll give folks a second to respond. Please let us know if you can't access this poll for any reason. I just pulled up the other screen here.</w:t>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You should just be able to hit skip on that credit button there. You don't have to register. You could just hit skip on that.</w:t>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Okay, so as people are putting up their responses, I see our word cloud here is being updated, so I'm just going to pull that up for all of y'all to see. So this is great. It's changing quickly because there's so many of y'all, this is wonderful. We're seeing that people's associations have to do with access, complexity, positivity, standards, time consuming, miscommunication.</w:t>
      </w:r>
    </w:p>
    <w:p w:rsidR="00000000" w:rsidDel="00000000" w:rsidP="00000000" w:rsidRDefault="00000000" w:rsidRPr="00000000" w14:paraId="0000001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Service keeps kind of floating over the middle of the cloud too. Yeah, yeah, feedback</w:t>
      </w:r>
    </w:p>
    <w:p w:rsidR="00000000" w:rsidDel="00000000" w:rsidP="00000000" w:rsidRDefault="00000000" w:rsidRPr="00000000" w14:paraId="0000001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time.</w:t>
      </w:r>
    </w:p>
    <w:p w:rsidR="00000000" w:rsidDel="00000000" w:rsidP="00000000" w:rsidRDefault="00000000" w:rsidRPr="00000000" w14:paraId="0000001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Wow, yeah. Access is becoming a really big, a big idea here too,</w:t>
      </w:r>
    </w:p>
    <w:p w:rsidR="00000000" w:rsidDel="00000000" w:rsidP="00000000" w:rsidRDefault="00000000" w:rsidRPr="00000000" w14:paraId="0000001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offering. Yeah, barriers, that's great. Yeah, we just wanted to share this with y’all, because asynchronous tutoring is something that is sort of at the sidelines of writing center work sometimes, and there are a lot of barriers to doing it well and and sometimes barriers for students to access it. And so we wanted to sort of explore that a little bit today, starting by plumbing our associations with it as providers, and also what sort of hurdles get in the way between providing the service for writers. So thank you so much for doing that with us. I'm going to go back to our PowerPoint here, and Emma, I think it's your turn. Sounds good.</w:t>
      </w:r>
    </w:p>
    <w:p w:rsidR="00000000" w:rsidDel="00000000" w:rsidP="00000000" w:rsidRDefault="00000000" w:rsidRPr="00000000" w14:paraId="0000001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All right, so we'll start with a little bit of our particular Writing Center context here. So the University of Idaho Writing Center serves both in person students who attend UI here in Moscow, Idaho, as well as a wide range of distance learners. Some of these distance learners are current students who are enrolled in programs throughout this sprawling Mountain West State, Idaho is ginormous. These distance programs are located all throughout the state, from Curtis Lane in the north to Boise and from McCall to Idaho Falls. So in addition to working with our current University of Idaho students, our writing center also works with high school students across the state who are enrolled in dual credit courses to give them a head start on their undergraduate degrees. So our distance learners in Idaho tend to access writing center services through a mix of synchronous and asynchronous appointments administered through WC online. Our dual credit students access our services exclusively through asynchronous feedback. They upload their work to WC online and receive feedback via email attachments. We've also been working exclusively asynchronously with students who are enrolled through Idaho's Prison Education Initiative, the prison education initiative, PEI. You'll probably hear us using that acronym, the PEI initiative extends the opportunity to pursue a bachelor's degree to folks who are currently incarcerated in state facilities at Orofino, Pocatello, and Boise. Students enrolled through Pei don't have access to all of the online resources and platforms that our non-incarcerated students have. For example, they're prevented from accessing WC online instead all of our writing center interactions with our PEI students take place through an online learning management system and you Idaho uses Canvas. PEI students submit work for feedback to a drop box on canvas and receive feedback from one of a roster of tutors who meet the conditions set by the Idaho Department of Corrections for working with incarcerated students. IDOC, the Idaho Department of Corrections, requires tutors also be instructors of record during the semester in which they're tutoring. And IDOC requires that tutors attend training on working with incarcerated folks every year. This semester, we have five Writing Center practitioners working with PEI, including the two of us.</w:t>
      </w:r>
    </w:p>
    <w:p w:rsidR="00000000" w:rsidDel="00000000" w:rsidP="00000000" w:rsidRDefault="00000000" w:rsidRPr="00000000" w14:paraId="0000001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Yes, and so I'll start by sharing a few examples of some of the exchanges we've had with our students in the PEI program. I've been a tutor with the PEI program out of the Writing Center for a little bit over a year now. So through the PEI program, we work with writers who are enrolled in two facilities presently that might be expanding in the coming year, but for now, we work with the Idaho Correctional Institution in Orofino, which is a men's prison and the Pocatello Women's Correctional Center. So during this time, I worked semi consistently with the same handful of students. We see a lot of returning clients and students who are consistently enrolling in classes every semester. To me, this experience resulted in some of the same benefits that repeating appointments usually enjoy in face to face settings. We practice building trust, we encourage risk taking, we confront difficult topics, and we observe growth over time. So the first example I want to point out is my time working with Tammy. This was one of the first students that I met through the PEI program. Tammy was enrolled in Introduction to creative writing or English 290 at Pocatello Women's Correctional Center, and I first encountered her work through her poetry, and later through personal creative essays. Because Pocatello Women's Correctional Center is notoriously underfunded and limited in terms of connectivity, Tammy had a really hard time accessing our platform, Canvas and enough broadband to load and upload her assignments. So what we ended up doing is that Tammy would email her submissions to the writing center, who would then email them to me. So the writing center director would email them to me. I would write feedback, I printed them out, I would write, handwrite feedback on them, and then scan them and send them back. So this was time consuming, for sure, but an unusual occasion, and so I came to really cherish this exchange. It felt a lot like letter writing. We got to connect with her work on sort of a more on a slower scale. And her poetry was deeply emotive. She wrote a lot about her children. Her essays focused on legal advocacy work that she'd been doing as a mentor in PWCC to her peers, and Tammy work ended up inspiring what now is going to be the PEI Writing Center, creative writing journal, which Emma will talk a little bit more about in a few minutes. So this is just one example to highlight that we have sort of a unique opportunity to engage with writers who are doing really complex and intricate work, and sometimes we have to be a little bit flexible to access it. And one challenge that can arise is the issue of how to address a difficult subject matter when you don't have that face to face connection to soften the delivery, this came up for us in the case of another student, right? Students writing, and this was Ron from Orofino. So Ron, oh, sorry, never change the slide. Oops. Okay, here we are. So Ron wrote a short story that included several instances of implicit bias and incorporated some sexist and racist stereotypes. And I'm honestly surprised that this hasn't happened more, because we are in Idaho, so you'd be surprised how many hard conversations come up in the classroom, but this was really the main instance that I could think of. So this was an opportunity for us to practice initiating conversation versus sentence level feedback. So first, I met with my cohort of PEI tutors and brainstormed ideas for how to reply to Ron. And after some conversation and following the advice of my peers, I decided to take a slightly more personal approach. So I started by sharing my experience as a reader, where I was feeling alienated, and whether or not that was the intention of the piece. Ron ended up editing the story, and while it wasn't entirely free of some of these expressions of bias, it did seem that he was understanding where I was coming from and considering his language in a new light. So through this interaction, we realized the importance of the tutor community, especially when confronting a challenging moment. Yeah, and then my last example is that every Writing Center has an appointment all-star who knows everyone and can't seem to get enough time with the tutors and so for our PEI program, this is Matt. Matt is also from Orofino and works, and working with Matt has taught me about the potential of long term relationships through repeating asynchronous appointments. So when Matt first started submitting work to our portal, he would submit one sentence of instruction saying that he wanted help with flow or punctuation. We see this a lot with Rec students of all sorts, right? But his use of cameras were particularly sporadic, and the sentences would sometimes break unexpectedly, sometimes running for a whole paragraph through multiple exchange his confidence in the rules of sentence level organization grew, and eventually he wrote a beautiful science fiction piece in which I could almost find no punctuation errors at all. And now he asks questions and his comments when he submits pieces. So after months of practicing, reworking and learning on the page, Matt gained a more confident grasp of grammar, which opened up a more nuanced understanding of his own writing, and also what kind of feedback that he wants from his writing center tutors,</w:t>
      </w:r>
    </w:p>
    <w:p w:rsidR="00000000" w:rsidDel="00000000" w:rsidP="00000000" w:rsidRDefault="00000000" w:rsidRPr="00000000" w14:paraId="0000001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Fantastic. Thank you. All right, and we are using pseudonyms for all of our students, just to protect their privacy today too. Yeah, so we wanted to build on the students enthusiasm for their writing projects, as well as our own enthusiasm for supporting and facilitating their creative work. This enthusiasm has generated an ongoing project to publish a literary journal online and in print that showcases student creative work in a professional venue. So this fall, in partnership with the prison education initiative as well as with the Idaho Department of Corrections, we're soliciting student submissions and providing feedback toward readying these submissions for publication. This winter, we're going to finalize the portfolio of works to be published and design the digital and print publications. We will, oh, yeah, cool. After printing in the early spring, we look forward to hosting a reception for the launch of the journal, both in person in Moscow and hopefully online with our incarcerated students. Additionally, we will be sending physical copies of the journal to all the facilities where our authors currently reside, so that this publication will be more easily accessible to our remote readers as well as our in person audience. So in this way, the Online Writing Center not only has bridged support services into carceral contexts here in Idaho, but it has also become a bridge over which our students can send their writing into the wider world.</w:t>
      </w:r>
    </w:p>
    <w:p w:rsidR="00000000" w:rsidDel="00000000" w:rsidP="00000000" w:rsidRDefault="00000000" w:rsidRPr="00000000" w14:paraId="0000001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Thanks, Emma. So looking forward to this conversation about asynchronous exchange the PEI creative writing journal, this all got us thinking about the possibility for asynchronous tutoring to grow at the University of Idaho, we believe that these services are currently under-utilized. So for example, while we might be working with one or two students in many of our remote carceral locations, we've yet to connect with most of our distance learners. As the University of Idaho grows its online degree program, University of Idaho 360 which you saw on our third slide, supporting writers will become more of an online concern in the future. Additional learner online services and asynchronous tutoring and become essential tools for increasing access to support student writers who identify as neurodivergent or who are impacted by mental health considerations may rely on asynchronous services more than a non impacted student. This might run counter to some dominant narratives in writing center pedagogy that we prefer face to face, in person interactions. However, through our work with the PEI initiative, we have found that for students who can't access in person services, asynchronous feedback was a really meaningful way to communicate about their writing. Asynchronous tutoring can be a really important resource for students, as well as a way to build student identity and community across a distance.</w:t>
      </w:r>
    </w:p>
    <w:p w:rsidR="00000000" w:rsidDel="00000000" w:rsidP="00000000" w:rsidRDefault="00000000" w:rsidRPr="00000000" w14:paraId="0000002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Cool. So for our first discussion question, we invite folks to think for two to three minutes and to write responses into the chat. Here's the question, what is asynchronous tutoring like at your writing center, and how do you feel about it? What is asynchronous tutoring like at your writing center, and how do you feel about it? I'll put that in the chat too. This is great. Thank you. </w:t>
      </w:r>
    </w:p>
    <w:p w:rsidR="00000000" w:rsidDel="00000000" w:rsidP="00000000" w:rsidRDefault="00000000" w:rsidRPr="00000000" w14:paraId="0000002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I’m getting a broad range of responses here. Somebody used, I think it was Ryan said a drop off paper service is how it feels at his university. Can definitely understand that sentiment. Another place said that they didn't have asynchronous tutoring. I'm seeing some people find it a really meaningful way to engage with non-traditional students, accommodating busy schedules. </w:t>
      </w:r>
    </w:p>
    <w:p w:rsidR="00000000" w:rsidDel="00000000" w:rsidP="00000000" w:rsidRDefault="00000000" w:rsidRPr="00000000" w14:paraId="0000002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Ryan says 75% of the sessions over the past two years were asynchronous, providing ways for medical and pharmacy students to utilize the Writing Center while being away at rotation. Applications. Yeah, interesting. I'm also interested in all the different platforms y'all are using to do this too. Yeah, didn't seem to work for some folks. Yeah.</w:t>
      </w:r>
    </w:p>
    <w:p w:rsidR="00000000" w:rsidDel="00000000" w:rsidP="00000000" w:rsidRDefault="00000000" w:rsidRPr="00000000" w14:paraId="0000002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Some people limit the number of asynchronous appointments that they can take each day. That's interesting.</w:t>
      </w:r>
    </w:p>
    <w:p w:rsidR="00000000" w:rsidDel="00000000" w:rsidP="00000000" w:rsidRDefault="00000000" w:rsidRPr="00000000" w14:paraId="0000002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Yeah, a tutor at Goucher College who is also saying that more could be done to promote the service as it's underutilized. Yeah, more labor intensive than kind of regular. Yeah? Well, and I'll also be interested to hear if someone is willing to kind of put their voice into the space too, and tell us a little bit more about asynchronous tutoring at your at in your local context, that'd be great. Oh yeah, we're seeing kind of like a split. Some students are really enjoying the asynchronous affordances and availability, whereas the tutors kind of think about it a little bit differently, too.</w:t>
      </w:r>
    </w:p>
    <w:p w:rsidR="00000000" w:rsidDel="00000000" w:rsidP="00000000" w:rsidRDefault="00000000" w:rsidRPr="00000000" w14:paraId="0000002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Joni says they block off tutors for an hour for asynchronous appointments, so that affects the rest of the schedule. That's similar to what we do here. Yeah, that's true. Yeah. Does anybody want to expand on their experience? You could raise your hand if you want to share with the group.</w:t>
      </w:r>
    </w:p>
    <w:p w:rsidR="00000000" w:rsidDel="00000000" w:rsidP="00000000" w:rsidRDefault="00000000" w:rsidRPr="00000000" w14:paraId="0000002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Yeah, Luke, go for it.</w:t>
      </w:r>
    </w:p>
    <w:p w:rsidR="00000000" w:rsidDel="00000000" w:rsidP="00000000" w:rsidRDefault="00000000" w:rsidRPr="00000000" w14:paraId="0000002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[Luke, attendee] Hey, yeah, wanted to jump in. I hope others will join too, because there's such interesting conversation in the chat, and I'd love to hear more about that and audio, if people are comfortable. So I really appreciate this so far, and really interested to see the ways that this asynchronous training has been applied in prison, education, setting, excuse me, that's one reason I'm here is to learn more about that. So talk more about that another time. But I actually have a couple of my tutors in the session, so I'm interested to see if they would expand on this too. But I guess the central tension we've been talking about recently is maybe how to best frame expectations for students and the sort of limitations of that modality, as well as the opportunities that it presents. It feels like we need almost really specific outreach or like class visits, just to address how best to use that resource, because we do really want to make sure students know it's there and it's accessible, and it is this benefit that they get. But we frequently run into situations when I talk to tutors that are like, I really wish I had a follow up to talk this through, or could see them in person, or those sorts of things to overcome some of those limitations to communication and clarity. And, yeah, that's, that's kind of where we're at. I think it's a really valuable resource. We offer it just alongside all our other modalities. There's no real distinction in how it's scheduled or anything. It's just up to students. And largely that works pretty well. I do think sometimes that's a little disorienting for tutors, because you can, you'll just be switching between modalities frequently. And there's the ever-present problem of is this really a written feedback tutorial, or am I actually going to find this person on Zoom or what have you. But I do think it's really valuable, it's something we've done for a long time. We had phone tutorials prior to the kind of COVID era stuff with a better system, but yeah, just how to talk to students about it, how to build that understanding before they submit ideally?</w:t>
      </w:r>
    </w:p>
    <w:p w:rsidR="00000000" w:rsidDel="00000000" w:rsidP="00000000" w:rsidRDefault="00000000" w:rsidRPr="00000000" w14:paraId="0000003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Yeah, that's a great question. Joni, I see you have your hand up too, for sure, so</w:t>
      </w:r>
    </w:p>
    <w:p w:rsidR="00000000" w:rsidDel="00000000" w:rsidP="00000000" w:rsidRDefault="00000000" w:rsidRPr="00000000" w14:paraId="0000003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[Joni, attendee]For sure, so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can kind of speak to that a little bit, because what we do at UVU is a little, –I mean, I don't know. I think it's a little different;, because we offer with our async video it's–Our async feedback is async video feedback.  So, essentially, we have it set up so that when a patron signs up for asynchronous video feedback, they have to upload their like, whatever they want us to look at, but also the assignment so that the tutor can actually understand what they're getting at. Our intake form is pretty extensive, and I have to check some boxes of here's what I want you to focus on. But we also have some limitations on it, where we say, if your paper is longer than five pages, we can probably only look at about five pages. If you want feedback on a particular part, please indicate what part that is, and things like that. But the main thing is that it's–I think students understand it reasonably well. I think the most important thing is the like kind of consistency from tutors, like the need to have still agenda setting during a video, because we make a personalized video that can range anywhere between, you know, five to seven minutes, where we, like, in a normal session, set the agenda. Say, here's what I'm going to go through, do a screen share so that they see the comments as the tutor is talking about what they noticed in the paper. So it still has that kind of like voice I'm showing you things element, but it's a little, you know, you know, it's asynchronous, it's but it's still personalized, you know. And so it's an interesting setup, and we've had it going for about a year and a half, and we're getting to the point where we're kind of, like, audit isn't the right word, but we're doing some, like, quality control checks of like, how is this working from the tutor end, because it's pretty popular with students. We're an open enrollment University, and we have a lot of adult learners and, like, just working students full time, and so it's useful for that. But, yeah,  we set the parameters on the intake form, and usually if people don't upload what they are supposed to or they're not meeting the parameters, an office assistant will give them a call and have them do that. So we have–our writing center is really big, so we have a lot of staff who are doing that stuff. Anyway, I will stop now.</w:t>
      </w:r>
    </w:p>
    <w:p w:rsidR="00000000" w:rsidDel="00000000" w:rsidP="00000000" w:rsidRDefault="00000000" w:rsidRPr="00000000" w14:paraId="0000003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Oh, that's great. Thanks so much, Joni. There are a few questions in the chat too, just about the– whether or not kind of video response modalities were accessible, and students found them helpful. So thank you for speaking to that. Yeah, Laura, Laura and then Sanna..</w:t>
      </w:r>
    </w:p>
    <w:p w:rsidR="00000000" w:rsidDel="00000000" w:rsidP="00000000" w:rsidRDefault="00000000" w:rsidRPr="00000000" w14:paraId="0000003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[Laura, attendee] Yeah. So our asynchronous feedback service is, unfortunately, probably true for many people, right? Very underutilized. So we only have bandwidth for we've got a couple professional staff members who field that. So our kind of on site tutors are under the bulk of my undergraduate, my graduate ones, they aren't trained on it. But one of the things that we try to be very intentional about is in the onboarding for our on site crew, telling them about this service, but also having them be really informed about like, why this serve, or what are maybe the benefits of this service and how it differs,  from the synchronous offerings that we have, right telling them because some students are going to ask about it, or they may encounter students who have questions and say, you know, like, well, when should we use which I think is another thing that students often consider, or they think asynchronous is just going to be easier, or where it's that, that drop off mentality, where they're just going to, I just submit my paper and it'll come back fixed, right? So we really talk about, you know, when, which students benefit most from asynchronous versus synchronous feedback, and how those kind of dynamics differ for the feedback that  we deliver, and how we deliver it, mostly thinking about, you know, are they more independent learners? Are they–do they feel a little bit more confident? Do they know some of the composition lingo, right? How much of that gets used without kind of– we think of, we use it a little bit, I won't say thoughtlessly, but kind of like we all know what thesis means, right? So sometimes we don't, or we don't have the student in the moment to say, hold on, wait. Can you, can you explain what a thesis is? And so they need to have a little bit of that meta language already kind of in their repertoire for to be more successful, I think sometimes with asynchronous feedback, but that just kind of depends on who your audience is too. But, so, I think  the intentionality of how the service is framed, and whether students are aware of the differences and all of that is a factor to consider.</w:t>
      </w:r>
    </w:p>
    <w:p w:rsidR="00000000" w:rsidDel="00000000" w:rsidP="00000000" w:rsidRDefault="00000000" w:rsidRPr="00000000" w14:paraId="0000003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Yeah, that's a great, great point. Thank you, Laura. I'm also noticing  in the chat. Yeah, a lot of back and forth. So thank you for sharing your resources with each other too. Yeah, somebody mentions or it's interesting to see these different platforms that folks are using, the LMS options that we use for our PEI work, our prison education initiative work are also required by the program and by our school because of those privacy concerns. So just kind of like responding back to Amy in the chat there. Thank you, Sanna. What were you thinking? </w:t>
      </w:r>
    </w:p>
    <w:p w:rsidR="00000000" w:rsidDel="00000000" w:rsidP="00000000" w:rsidRDefault="00000000" w:rsidRPr="00000000" w14:paraId="0000003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[Sanna] I'm the tutor who works under Luke. And I think one of the things that we find missing in this whole asynchronous  process, especially at our institution, is that we don't get any feedback from the tutors themselves. So we're not–at least the only way you have a sense of a tutor, of a student , maybe benefiting from the work that you are responding to is that maybe that student continues coming to you, sending papers to you. But–I when I heard you talking in terms of, I think it was Matt, one of your tutors, who's able to build relationships that is certainly what's missing. But if you have a student who is constantly coming to you, you're saying, okay,  I'm getting something right,  possibly, and so that, I think that's one of the biggest problems.  Also, at our institution, fence and side I do primarily virtual tutoring and the feed-written feedback, and I kind of like being able to go back and forth, but there are a number of tutors who prefer not to do written feedback at all, and they find it frustrating, and I certainly can appreciate that, but yeah, I think how do you build a relationship with students, or at least, how do you know you you're giving them what they need? That is what I think is missing in our asynchronous approach that, I don't know if I've been able to really help that student, because I don't get any feedback from the student. Thank you. </w:t>
      </w:r>
    </w:p>
    <w:p w:rsidR="00000000" w:rsidDel="00000000" w:rsidP="00000000" w:rsidRDefault="00000000" w:rsidRPr="00000000" w14:paraId="0000003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Yeah.Thank you, yeah. As Writing Center practitioners, we all love that moment at the end of the appointment where you know, it's very clear that this has gone well and this has been helpful, and there definitely is, you know, at least, at least a delay on that with our with our asynchronous students, but that has been one of the things that we've really been impressed by with our back-and-forth exchanges with our Pei students; their availability for that conversation, and their yeah, willingness to check back in with us too. We've also had folks just sort of, you know, either share drafts, not for feedback, but just for letting us know, like,tThanks for the input. Here's how it came out. Yeah, and you know, also, the commenting features in Canvas have allowed them to even just leave a little note of thanks sometimes. So that's that's been how we've kind of approached that, because, yeah, I think that is one of the, one of the big questions with asynchronous tutoring, how to recreate presence and how to recreate, you know, r your personal, personal interest,  that person-to-person contact, yeah, yeah. I'm wondering whether, like, using video or other media rich feedback would help the relationality piece. Yeah, making it personal. There's definitely a person, a person, kind of in the video there, great. </w:t>
      </w:r>
    </w:p>
    <w:p w:rsidR="00000000" w:rsidDel="00000000" w:rsidP="00000000" w:rsidRDefault="00000000" w:rsidRPr="00000000" w14:paraId="0000004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Yeah, these are such great considerations. And I like how the conversation has been like fluctuating on both sides of the table, like we're thinking both about tutors and the energy required for written feedback and switching modalities, and also thinking about students, like, how do we evaluate the feedback that we're giving and whether or not it's efficient or effective or helpful for the receiving end? Yeah, this is so great. I think for our next discussion question, we would love for y'all to go into breakout rooms, and I think  Libby is going to put us all into our groups and we'd love to hear y'all think about what are the needs of your clients at your writing center or on your campus. How are you meeting those needs right now? And what do you think those–Where are you seeing gaps? How might asynchronous tutoring fill those gaps? So we'd love for you all to talk about this with each other for a few minutes, and then we'll come back together. </w:t>
      </w:r>
    </w:p>
    <w:p w:rsidR="00000000" w:rsidDel="00000000" w:rsidP="00000000" w:rsidRDefault="00000000" w:rsidRPr="00000000" w14:paraId="0000004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Apologies to my group that happens to me every time. It's definitely a me problem just getting raptured back into the main room mid center. I thank you for your conversation. One thing that came up in our group was, you know how how difficult it can be to enact presence in an asynchronous environment, given the fact that we're also, you know, we exist alongside sort of AI tools, or AI powered tools, who can also do some of this sort of editing focused work. Yeah. Curious to hear what else people were thinking. Okay, there's Miriam, hi. All right, so we'd love to share some of our tools and also collect  some takeaways and some tools from you folks as well. We have a shared document that I will post a link in the chat to. In this document, we have some tools and takeaways, and would also love for you to contribute some of your ideas from the discussions you've had in our groups too. Yeah, it's actually Miriam, if we could pull up the shared doc and kind of look through that too, that'd be great. .</w:t>
      </w:r>
    </w:p>
    <w:p w:rsidR="00000000" w:rsidDel="00000000" w:rsidP="00000000" w:rsidRDefault="00000000" w:rsidRPr="00000000" w14:paraId="0000004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See, can you see it Okay? Now, yeah,</w:t>
      </w:r>
    </w:p>
    <w:p w:rsidR="00000000" w:rsidDel="00000000" w:rsidP="00000000" w:rsidRDefault="00000000" w:rsidRPr="00000000" w14:paraId="0000004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that looks awesome. Thanks. So some of the things that we were kind of thinking through finding ways to incorporate collaboration into your asynchronous feedback can help build community for writers and tutors. I think that's something that we found. Oh, Marilyn, thank you. Article recommendation in the chat. So building community around asynchronous feedback and even building some collaborative elements into that really helped assuage some of the feelings of isolation that it sounds like a lot of tutors can feel. Yeah, we also, especially last year, we've been a little slow this year, but last year, we found it useful to have several meetings specifically for tutors, working on Pei and working on asynchronous exclusively with these, , with our with our distance learners, in order to debrief and troubleshoot some of the particular issues that come up around this type of writing center work. It's slightly different from in person, and so we have slightly different conversations. Yeah. Miriam, what are you thinking? I'll let you take some too. You might be muted still.</w:t>
      </w:r>
    </w:p>
    <w:p w:rsidR="00000000" w:rsidDel="00000000" w:rsidP="00000000" w:rsidRDefault="00000000" w:rsidRPr="00000000" w14:paraId="0000004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I knew that was going to happen. It always happens at least once. Yeah, so, and I'm thinking, I'm still thinking about something we were talking about in our group, which is maintaining attention on protecting the tutors’ time also, because with written, online feedback, it's really easy for things to sort of slip into and across the work day, but setting specific appointment times to focus the tutors’ attention on, providing higher order feedback for higher order concerns, and then when the hour is over, you know, that is the end of the session. So treating it sort of like a face to face interaction in that way, we also talked about like expectations, setting expectations for turnaround times. So depending on whether or not you're able to make an actual appointment for the asynchronous exchange, maybe your turnaround time is longer, for example, for at our writing center, it's usually somewhere between three to five days for our Pei students, because they're accessing this resource through Canvas and not through our appointment schedule. For other people, it was anywhere between 36 hours to 12 hours to one ho</w:t>
      </w:r>
      <w:r w:rsidDel="00000000" w:rsidR="00000000" w:rsidRPr="00000000">
        <w:rPr>
          <w:rFonts w:ascii="Times New Roman" w:cs="Times New Roman" w:eastAsia="Times New Roman" w:hAnsi="Times New Roman"/>
          <w:sz w:val="24"/>
          <w:szCs w:val="24"/>
          <w:rtl w:val="0"/>
        </w:rPr>
        <w:t xml:space="preserve">ur. So. </w:t>
      </w:r>
      <w:r w:rsidDel="00000000" w:rsidR="00000000" w:rsidRPr="00000000">
        <w:rPr>
          <w:rFonts w:ascii="Times New Roman" w:cs="Times New Roman" w:eastAsia="Times New Roman" w:hAnsi="Times New Roman"/>
          <w:sz w:val="24"/>
          <w:szCs w:val="24"/>
          <w:rtl w:val="0"/>
        </w:rPr>
        <w:t xml:space="preserve">also something to keep in mind setting expectations. But yeah, we and also here reading up from our doc, I think in the feedback itself really important to establish, like, to sort of maintain our writing center pedagogy, right, even in our written feedback for an asynchronous appointment. So establishing, like, a supportive tone, focusing on, like broad, you know, maybe a few bulleted key takeaways that are of critical importance to the piece, rather than, like, marking everything up and just yeah, sharing excitement about the piece.</w:t>
      </w:r>
    </w:p>
    <w:p w:rsidR="00000000" w:rsidDel="00000000" w:rsidP="00000000" w:rsidRDefault="00000000" w:rsidRPr="00000000" w14:paraId="0000004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Yeah, we did, you know, Miriam , when you were talking about having difficult conversations asynchronously with some of our students in PEI that, I think was a moment in which the the potential to recreate your person hood, kind of in  an asynchronous context, in writing, became really, really important. And was something that I think happened really successfully, yeah, kind of bringing a an embodied experience to your feedback as a reader who is situated the way I am, here's how I experienced your work. And I wonder if encouraging folks to think on  how they might do that in their asynchronous tutoring as well could be really powerful. Great. Oh yeah, and thanks to folks who are  adding some tools in here too, setting appointments for tutors, clear expectations for turnaround, that's great. Oh, thanks, Miriam.</w:t>
      </w:r>
    </w:p>
    <w:p w:rsidR="00000000" w:rsidDel="00000000" w:rsidP="00000000" w:rsidRDefault="00000000" w:rsidRPr="00000000" w14:paraId="0000005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No problem. But we would love to hear more. Please go ahead and drop something in the document that you thought was useful from your conversation.</w:t>
      </w:r>
    </w:p>
    <w:p w:rsidR="00000000" w:rsidDel="00000000" w:rsidP="00000000" w:rsidRDefault="00000000" w:rsidRPr="00000000" w14:paraId="0000005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Yeah, oh, I love that idea, closing time, yeah, just helping people to kind of set some of those, those time boundaries, too. We also do a 45 minute appointment with a 15 minute client report form, take a break, get a drink, kind of a structure too. And in our small groups, Lisa, I believe was,  talking. About coaching folks to just be done when you're done too. And just kind of note, oh, here's where I stopped. I didn't get further. Yeah, a lot of folks have been thinking, I hear us all thinking a lot about how to establish clear expectations for asynchronous support to one way we did that through our Pei, the Prison Education Initiative collaboration, is we have kind of a greeting page that people have to navigate before they can submit their work, that just sort of introduces our approach, what to expect, who is reading your work, that kind of a thing. And I hope, I hope, that that's been helpful. It certainly kind of helps troubleshoot some logistical issues, and I'm hoping it also has an effective outcome as well.</w:t>
      </w:r>
    </w:p>
    <w:p w:rsidR="00000000" w:rsidDel="00000000" w:rsidP="00000000" w:rsidRDefault="00000000" w:rsidRPr="00000000" w14:paraId="0000005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Yeah, that's–I'm glad you mentioned that, Emma, because it made me think of another thing, which is that we always introduce ourselves as well in our asynchronous feedback. And that's, I think, a really important piece of that, like how to maintain some of that personal connection and treating the exchange like we would any other appointment, whether that's by inserting sort of a global comment at the top of a PDF or right in the comment box on canvas. For example,  I'll usually put a comment at the top of the page that just has, you know, my name and the things I'm really excited about in this piece, and then a little bit of some major constructive questions or something like that.</w:t>
      </w:r>
    </w:p>
    <w:p w:rsidR="00000000" w:rsidDel="00000000" w:rsidP="00000000" w:rsidRDefault="00000000" w:rsidRPr="00000000" w14:paraId="0000005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You're welcome to  grab the notes from the screen there too. This is meant to be a yes–Meant to be meant to be available to everybody. Feel free to take away the takeaways. Yes, Luke, that's on Canvas for the PEI. Lots of great recommendations for Beth Hewitt's book, the Online Writing conference. That's what we're looking at in my tutor training course today. I'm really excited about that. Yeah, I'm also really excited to maybe try some video stuff. After kind of speaking with folks who've been finding success there, I feel like that could even be a really engaging addition to that landing page. Just having a little video. Hi, we're the Writing Center, I think that could be a great way to remind folks that there's, there's a person on the other side of the exchange, of the writer, reader exchange. Great. </w:t>
      </w:r>
    </w:p>
    <w:p w:rsidR="00000000" w:rsidDel="00000000" w:rsidP="00000000" w:rsidRDefault="00000000" w:rsidRPr="00000000" w14:paraId="0000005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I wonder if, while folks are adding some tools and takeaways, we might segue into questions. Are there any questions folks have that they want to talk about or work through together? Feel free to raise your hand or drop a question in the chat.</w:t>
      </w:r>
    </w:p>
    <w:p w:rsidR="00000000" w:rsidDel="00000000" w:rsidP="00000000" w:rsidRDefault="00000000" w:rsidRPr="00000000" w14:paraId="0000005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Yeah. Thanks, Jillian. We've got a question curious, how much more time adding video to the asynchronous feedback process rather than just written feedback for the tutor? Yeah, I know Joni had to run but if somebody else has any experience with this. This would be a new technique for us, so I'd be interested to hear somebody else's response.</w:t>
      </w:r>
    </w:p>
    <w:p w:rsidR="00000000" w:rsidDel="00000000" w:rsidP="00000000" w:rsidRDefault="00000000" w:rsidRPr="00000000" w14:paraId="0000005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 attendee] I'll second that request because we were looking into possibly doing screencasting along with our instead of just written feedback. So if anybody uses something like that, either a screencasting or a video share or even an audio recording along with written feedback, something in addition to that. So if anybody has advice, that would be awesome.</w:t>
      </w:r>
    </w:p>
    <w:p w:rsidR="00000000" w:rsidDel="00000000" w:rsidP="00000000" w:rsidRDefault="00000000" w:rsidRPr="00000000" w14:paraId="0000006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[Dustin, attendee] Yeah, I can speak briefly to that. It'll have to be brief. There's only five minutes left. But yeah, so our asynchronous running consultants team, about two years ago, started using what was called Screencast O Matic at the time, but it's now called Screen PAL to yeah, make audio video. So it's a screencast of going through the feedback, but then you have an audio you have a voiceover over it. And when we first started, there was a steep learning curve. It took some time, but we've been doing it about two years now, and on average, we produce five-to-seven-minute videos, and it takes us about 10 minutes, and that's including doing speech- to-text captioning for accessibility and the captioning, I mean, it's not great, but you can run through it real fast and fix the major errors that would, you know, impede comprehension, or just make it not make any sense. It's not pretty captioning, but yeah, so short answer. It takes us about 10 minutes, and we do these videos on top of our marginal text comments that we also provide. And the way we share the video is by linking it in the introductory comment that we have on the–in the marginal comments, it'll just be something like and here's a here's a short video that I'd like you to watch, giving my general impressions or giving you some more ideas to think about. And then they can click on that, the students can click on that, and it shares the video with them. But yeah, it took some time. It took  some work to get to that point.</w:t>
      </w:r>
    </w:p>
    <w:p w:rsidR="00000000" w:rsidDel="00000000" w:rsidP="00000000" w:rsidRDefault="00000000" w:rsidRPr="00000000" w14:paraId="0000006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Dustin, yeah. Rahnee also says in the chat that there's a bunch of recording equipment and that the directors in their writing center require everybody to take time in their shifts to practice to kind of speed up that, or kind of get over the speed bump with new technology there. Great.</w:t>
      </w:r>
    </w:p>
    <w:p w:rsidR="00000000" w:rsidDel="00000000" w:rsidP="00000000" w:rsidRDefault="00000000" w:rsidRPr="00000000" w14:paraId="0000006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I see Luke is wondering a follow up question, does anyone offer a video enriched async feedback as a distinct option from text only feedback. Dustin's shaking his head. So this is the only option for your asynchronous tutors tutoring.</w:t>
      </w:r>
    </w:p>
    <w:p w:rsidR="00000000" w:rsidDel="00000000" w:rsidP="00000000" w:rsidRDefault="00000000" w:rsidRPr="00000000" w14:paraId="0000006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[Dustin] Yeah, so all of our tutors, they always give the marginal comments and the video. That's a brief caveat to that. If it's something like, like a diagram that a students want feedback on, and it's, you know, it's like a some kind of visual diagram with different variables and the relationships between them, we can't really do marginal feedback on that, so we'll just make a longer video. So I guess, and sometimes, yes, but in general, yeah, with typical documents, yeah, we always have the written feedback, and the and the screencast video as well.</w:t>
      </w:r>
    </w:p>
    <w:p w:rsidR="00000000" w:rsidDel="00000000" w:rsidP="00000000" w:rsidRDefault="00000000" w:rsidRPr="00000000" w14:paraId="0000006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Yeah, I see Karen also has notes that they use it they use screen or loom, I guess is the platform they're using for grading or giving feedback in classes they teach. It's actually, I've heard from instructors that it can be very time efficient, instead of time consuming to do a video. Yeah, great. And Libby has a survey for folks in the chat. Thank you so much for being here today. And yeah, if you could take a second to fill out the survey, that would be fantastic, too. </w:t>
      </w:r>
    </w:p>
    <w:p w:rsidR="00000000" w:rsidDel="00000000" w:rsidP="00000000" w:rsidRDefault="00000000" w:rsidRPr="00000000" w14:paraId="0000006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[Marilyn, attendee] Thank you. This is wonderful. I appreciate it. </w:t>
      </w:r>
    </w:p>
    <w:p w:rsidR="00000000" w:rsidDel="00000000" w:rsidP="00000000" w:rsidRDefault="00000000" w:rsidRPr="00000000" w14:paraId="0000006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Thanks so much, Marilyn. I appreciate that. Yeah. I hope you all have a good rest of your good rest of your Wednesday. Thank you very much. Happy mid-mid semester, y'all.</w:t>
      </w:r>
    </w:p>
    <w:p w:rsidR="00000000" w:rsidDel="00000000" w:rsidP="00000000" w:rsidRDefault="00000000" w:rsidRPr="00000000" w14:paraId="0000006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Thank you. Thanks. Bye.</w:t>
      </w:r>
    </w:p>
    <w:sectPr>
      <w:footerReference r:id="rId7"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character" w:styleId="CommentReference">
    <w:name w:val="annotation reference"/>
    <w:basedOn w:val="DefaultParagraphFont"/>
    <w:uiPriority w:val="99"/>
    <w:semiHidden w:val="1"/>
    <w:unhideWhenUsed w:val="1"/>
    <w:rsid w:val="008E754C"/>
    <w:rPr>
      <w:sz w:val="16"/>
      <w:szCs w:val="16"/>
    </w:rPr>
  </w:style>
  <w:style w:type="paragraph" w:styleId="CommentText">
    <w:name w:val="annotation text"/>
    <w:basedOn w:val="Normal"/>
    <w:link w:val="CommentTextChar"/>
    <w:uiPriority w:val="99"/>
    <w:semiHidden w:val="1"/>
    <w:unhideWhenUsed w:val="1"/>
    <w:rsid w:val="008E754C"/>
    <w:pPr>
      <w:spacing w:line="240" w:lineRule="auto"/>
    </w:pPr>
    <w:rPr>
      <w:sz w:val="20"/>
      <w:szCs w:val="20"/>
    </w:rPr>
  </w:style>
  <w:style w:type="character" w:styleId="CommentTextChar" w:customStyle="1">
    <w:name w:val="Comment Text Char"/>
    <w:basedOn w:val="DefaultParagraphFont"/>
    <w:link w:val="CommentText"/>
    <w:uiPriority w:val="99"/>
    <w:semiHidden w:val="1"/>
    <w:rsid w:val="008E754C"/>
    <w:rPr>
      <w:sz w:val="20"/>
      <w:szCs w:val="20"/>
    </w:rPr>
  </w:style>
  <w:style w:type="paragraph" w:styleId="CommentSubject">
    <w:name w:val="annotation subject"/>
    <w:basedOn w:val="CommentText"/>
    <w:next w:val="CommentText"/>
    <w:link w:val="CommentSubjectChar"/>
    <w:uiPriority w:val="99"/>
    <w:semiHidden w:val="1"/>
    <w:unhideWhenUsed w:val="1"/>
    <w:rsid w:val="008E754C"/>
    <w:rPr>
      <w:b w:val="1"/>
      <w:bCs w:val="1"/>
    </w:rPr>
  </w:style>
  <w:style w:type="character" w:styleId="CommentSubjectChar" w:customStyle="1">
    <w:name w:val="Comment Subject Char"/>
    <w:basedOn w:val="CommentTextChar"/>
    <w:link w:val="CommentSubject"/>
    <w:uiPriority w:val="99"/>
    <w:semiHidden w:val="1"/>
    <w:rsid w:val="008E754C"/>
    <w:rPr>
      <w:b w:val="1"/>
      <w:bCs w:val="1"/>
      <w:sz w:val="20"/>
      <w:szCs w:val="20"/>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qprToAy1QQXqJ+3lDkNvXp1zw==">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2024-11-03T20:55:00Z</dcterms:created>
  <dc:creator>python-docx</dc:creator>
</cp:coreProperties>
</file>